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its users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its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本书出售、求购地址：https://www.jiaokey.com/book/detail/40457859.html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关键词搜索：https://www.jiaokey.com/tag/Information and its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