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Techniques for Librarians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Techniques for Librarians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关键词搜索：https://www.jiaokey.com/tag/Management Techniques for Librarians.html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