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AUTOMATION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AUTOMATION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本书出售、求购地址：https://www.jiaokey.com/book/detail/40457842.html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关键词搜索：https://www.jiaokey.com/tag/LIBRARY AUTOMATION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