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4172:Research and Advanced Technology for Digital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4172:Research and Advanced Technology for Digital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4172:Research and Advanced Technology for Digital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