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3652:Research and Advanced Technology for Digital Libraries</w:t>
      </w:r>
    </w:p>
    <w:p>
      <w:r>
        <w:rPr>
          <w:rFonts w:ascii="宋体" w:hAnsi="宋体" w:eastAsia="宋体"/>
          <w:sz w:val="24"/>
        </w:rPr>
        <w:t>A Min Tjoa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3652:Research and Advanced Technology for Digital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Min Tjoa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本书出售、求购地址：https://www.jiaokey.com/book/detail/40457840.html</w:t>
      </w:r>
    </w:p>
    <w:p>
      <w:r>
        <w:t>更多相关图书推荐：https://www.jiaokey.com</w:t>
      </w:r>
    </w:p>
    <w:p>
      <w:r>
        <w:t>A Min Tjoa 其他作品：https://www.jiaokey.com/tag/A Min Tjoa.html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3652:Research and Advanced Technology for Digital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