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17 独奏曲 4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17 独奏曲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本书出售、求购地址：https://www.jiaokey.com/book/detail/40457811.html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17 独奏曲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