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16 独奏曲 3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16 独奏曲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本书出售、求购地址：https://www.jiaokey.com/book/detail/40457810.html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16 独奏曲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