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Ear Training  Vol.IV  Chords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Ear Training  Vol.IV  Chords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本书出售、求购地址：https://www.jiaokey.com/book/detail/40457806.html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关键词搜索：https://www.jiaokey.com/tag/Programed Ear Training  Vol.IV  Chords.html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