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Press and America:An Interpretive History of the Mass Media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Press and America:An Interpretive History of the Mass Media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Press and America:An Interpretive History of the Mass Media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