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Decision Making in the Operations Function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Decision Making in the Operations Function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本书出售、求购地址：https://www.jiaokey.com/book/detail/40457704.html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关键词搜索：https://www.jiaokey.com/tag/OPERATIONS MANAGEMENT Decision Making in the Operations Function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