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Concepts and Cases Ninth Edition</w:t>
      </w:r>
    </w:p>
    <w:p>
      <w:r>
        <w:rPr>
          <w:rFonts w:ascii="宋体" w:hAnsi="宋体" w:eastAsia="宋体"/>
          <w:sz w:val="24"/>
        </w:rPr>
        <w:t>Times Mirror Higher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Concepts and Cases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Times Mirror Higher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本书出售、求购地址：https://www.jiaokey.com/book/detail/40457703.html</w:t>
      </w:r>
    </w:p>
    <w:p>
      <w:r>
        <w:t>更多相关图书推荐：https://www.jiaokey.com</w:t>
      </w:r>
    </w:p>
    <w:p>
      <w:r>
        <w:t>Times Mirror Higher Education Group 其他作品：https://www.jiaokey.com/tag/Times Mirror Higher Education Group.html</w:t>
      </w:r>
    </w:p>
    <w:p>
      <w:r>
        <w:t>Inc 出版图书：https://www.jiaokey.com/tag/Inc.html</w:t>
      </w:r>
    </w:p>
    <w:p>
      <w:r>
        <w:t>关键词搜索：https://www.jiaokey.com/tag/STRATEGIC MANAGEMENT Concepts and Cases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