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Strategic Management(4e)</w:t>
      </w:r>
    </w:p>
    <w:p>
      <w:r>
        <w:rPr>
          <w:rFonts w:ascii="宋体" w:hAnsi="宋体" w:eastAsia="宋体"/>
          <w:sz w:val="24"/>
        </w:rPr>
        <w:t>Caron H.St.John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Strategic Management(4e)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Caron H.St.John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本书出售、求购地址：https://www.jiaokey.com/book/detail/40457677.html</w:t>
      </w:r>
    </w:p>
    <w:p>
      <w:r>
        <w:t>更多相关图书推荐：https://www.jiaokey.com</w:t>
      </w:r>
    </w:p>
    <w:p>
      <w:r>
        <w:t>Caron H.St.John 其他作品：https://www.jiaokey.com/tag/Caron H.St.John.html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关键词搜索：https://www.jiaokey.com/tag/Essentials of Strategic Management(4e).html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