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MANUFACTURING AND HIGH TECHNOLOGY OPERATIONS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MANUFACTURING AND HIGH TECHNOLOGY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关键词搜索：https://www.jiaokey.com/tag/PROJECT MANAGEMENT IN MANUFACTURING AND HIGH TECHNOLOGY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