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MANAGEMENT:AN EXPERIENTIAL APPROACH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MANAGEMENT:AN EXPERIENTIAL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本书出售、求购地址：https://www.jiaokey.com/book/detail/40457608.html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关键词搜索：https://www.jiaokey.com/tag/HUMAN RESOURCE MANAGEMENT:AN EXPERIENTIAL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