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System Dynamics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关键词搜索：https://www.jiaokey.com/tag/Management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