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Anything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Anything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关键词搜索：https://www.jiaokey.com/tag/How to Measure Anything.html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