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 Solfeggiamenti a due voci (Roma 1674/81)  26首二声部视唱教程</w:t>
      </w:r>
    </w:p>
    <w:p>
      <w:r>
        <w:rPr>
          <w:rFonts w:ascii="宋体" w:hAnsi="宋体" w:eastAsia="宋体"/>
          <w:sz w:val="24"/>
        </w:rPr>
        <w:t>Pompeo）著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 Solfeggiamenti a due voci (Roma 1674/81)  26首二声部视唱教程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Pompeo）著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 Orpheus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本书出售、求购地址：https://www.jiaokey.com/book/detail/40457467.html</w:t>
      </w:r>
    </w:p>
    <w:p>
      <w:r>
        <w:t>更多相关图书推荐：https://www.jiaokey.com</w:t>
      </w:r>
    </w:p>
    <w:p>
      <w:r>
        <w:t>Pompeo）著 其他作品：https://www.jiaokey.com/tag/Pompeo）著.html</w:t>
      </w:r>
    </w:p>
    <w:p>
      <w:r>
        <w:t>Ut Orpheus Edizioni 出版图书：https://www.jiaokey.com/tag/Ut Orpheus Edizioni.html</w:t>
      </w:r>
    </w:p>
    <w:p>
      <w:r>
        <w:t>关键词搜索：https://www.jiaokey.com/tag/26 Solfeggiamenti a due voci (Roma 1674/81)  26首二声部视唱教程.html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