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ГЛИНКА/格林卡按年谱日期编写的后人纪念文摘</w:t>
      </w:r>
    </w:p>
    <w:p>
      <w:r>
        <w:rPr>
          <w:rFonts w:ascii="宋体" w:hAnsi="宋体" w:eastAsia="宋体"/>
          <w:sz w:val="24"/>
        </w:rPr>
        <w:t>М.著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ГЛИНКА/格林卡按年谱日期编写的后人纪念文摘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本书出售、求购地址：https://www.jiaokey.com/book/detail/40457466.html</w:t>
      </w:r>
    </w:p>
    <w:p>
      <w:r>
        <w:t>更多相关图书推荐：https://www.jiaokey.com</w:t>
      </w:r>
    </w:p>
    <w:p>
      <w:r>
        <w:t>М.著 其他作品：https://www.jiaokey.com/tag/М.著.html</w:t>
      </w:r>
    </w:p>
    <w:p>
      <w:r>
        <w:t>ЛЕНИНГРАД 出版图书：https://www.jiaokey.com/tag/ЛЕНИНГРАД.html</w:t>
      </w:r>
    </w:p>
    <w:p>
      <w:r>
        <w:t>关键词搜索：https://www.jiaokey.com/tag/ГЛИНКА/格林卡按年谱日期编写的后人纪念文摘.html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