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ENGINEERING ANALYSIS:A Guide to Economic Evaluation of Engineering Projects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ENGINEERING ANALYSIS:A Guide to Economic Evaluation of Engineering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本书出售、求购地址：https://www.jiaokey.com/book/detail/40457436.html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关键词搜索：https://www.jiaokey.com/tag/COST ENGINEERING ANALYSIS:A Guide to Economic Evaluation of Engineering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