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SUCCESS FOR TECHNICAL MANAGERS:SUPERVISING IN RESEARCH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SUCCESS FOR TECHNICAL MANAGERS:SUPERVISING 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本书出售、求购地址：https://www.jiaokey.com/book/detail/40457414.html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关键词搜索：https://www.jiaokey.com/tag/A GUIDE TO SUCCESS FOR TECHNICAL MANAGERS:SUPERVISING 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