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MANAGEMENT:Concepts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关键词搜索：https://www.jiaokey.com/tag/PRODUCTION AND OPERATIONS MANAGEMENT:Concepts.html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