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and managerial accounting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and 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本书出售、求购地址：https://www.jiaokey.com/book/detail/40457361.html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关键词搜索：https://www.jiaokey.com/tag/Cost and 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