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ARE FREE:How the Idea Revolution Is Liberating People and Transforming Organizations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ARE FREE:How the Idea Revolution Is Liberating People and Transforming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本书出售、求购地址：https://www.jiaokey.com/book/detail/40457356.html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 出版图书：https://www.jiaokey.com/tag/Inc.html</w:t>
      </w:r>
    </w:p>
    <w:p>
      <w:r>
        <w:t>关键词搜索：https://www.jiaokey.com/tag/IDEAS ARE FREE:How the Idea Revolution Is Liberating People and Transforming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