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OPERATIONS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关键词搜索：https://www.jiaokey.com/tag/FUNDAMENTALS OF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