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十八世纪西班牙音乐Music in Spain during the Eighteenth Century</w:t>
      </w:r>
    </w:p>
    <w:p>
      <w:r>
        <w:rPr>
          <w:rFonts w:ascii="宋体" w:hAnsi="宋体" w:eastAsia="宋体"/>
          <w:sz w:val="24"/>
        </w:rPr>
        <w:t>Malcolm)编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十八世纪西班牙音乐Music in Spain during the Eighteenth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Malcolm)编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本书出售、求购地址：https://www.jiaokey.com/book/detail/40457293.html</w:t>
      </w:r>
    </w:p>
    <w:p>
      <w:r>
        <w:t>更多相关图书推荐：https://www.jiaokey.com</w:t>
      </w:r>
    </w:p>
    <w:p>
      <w:r>
        <w:t>Malcolm)编 其他作品：https://www.jiaokey.com/tag/Malcolm)编.html</w:t>
      </w:r>
    </w:p>
    <w:p>
      <w:r>
        <w:t>Cambridge 出版图书：https://www.jiaokey.com/tag/Cambridge.html</w:t>
      </w:r>
    </w:p>
    <w:p>
      <w:r>
        <w:t>关键词搜索：https://www.jiaokey.com/tag/十八世纪西班牙音乐Music in Spain during the Eighteenth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