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Xenakis/克塞那基斯传（希腊裔作曲家）</w:t>
      </w:r>
    </w:p>
    <w:p>
      <w:r>
        <w:rPr>
          <w:rFonts w:ascii="宋体" w:hAnsi="宋体" w:eastAsia="宋体"/>
          <w:sz w:val="24"/>
        </w:rPr>
        <w:t>N.著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Xenakis/克塞那基斯传（希腊裔作曲家）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Kahn &amp; Averill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本书出售、求购地址：https://www.jiaokey.com/book/detail/40457286.html</w:t>
      </w:r>
    </w:p>
    <w:p>
      <w:r>
        <w:t>更多相关图书推荐：https://www.jiaokey.com</w:t>
      </w:r>
    </w:p>
    <w:p>
      <w:r>
        <w:t>N.著 其他作品：https://www.jiaokey.com/tag/N.著.html</w:t>
      </w:r>
    </w:p>
    <w:p>
      <w:r>
        <w:t>Kahn &amp; Averill 出版图书：https://www.jiaokey.com/tag/Kahn &amp; Averill.html</w:t>
      </w:r>
    </w:p>
    <w:p>
      <w:r>
        <w:t>关键词搜索：https://www.jiaokey.com/tag/Xenakis/克塞那基斯传（希腊裔作曲家）.html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