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Innovation and Technological Change:An Interational Comparison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Innovation and Technological Change:An Interational Comparison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BPCC Wheatons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本书出售、求购地址：https://www.jiaokey.com/book/detail/40457245.html</w:t>
      </w:r>
    </w:p>
    <w:p>
      <w:r>
        <w:t>更多相关图书推荐：https://www.jiaokey.com</w:t>
      </w:r>
    </w:p>
    <w:p>
      <w:r>
        <w:t>BPCC Wheatons Ltd 出版图书：https://www.jiaokey.com/tag/BPCC Wheatons Ltd.html</w:t>
      </w:r>
    </w:p>
    <w:p>
      <w:r>
        <w:t>关键词搜索：https://www.jiaokey.com/tag/Innovation and Technological Change:An Interational Comparison.html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