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FOOD Production and Use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FOOD Production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关键词搜索：https://www.jiaokey.com/tag/WORLD FOOD Production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