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Mhat Every Engineer Should know About:Manufacturing Cost Estimating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Mhat Every Engineer Should know About:Manufacturing Cost Estimating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关键词搜索：https://www.jiaokey.com/tag/Mhat Every Engineer Should know About:Manufacturing Cost Estimating.html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