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COMMERCIALIZATION OF INNOVATIVE TECHNOLOGIES:Bringing Good Ideas to the Marketplace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COMMERCIALIZATION OF INNOVATIVE TECHNOLOGIES:Bringing Good Ideas to the Marketplace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本书出售、求购地址：https://www.jiaokey.com/book/detail/40457221.html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>Inc 出版图书：https://www.jiaokey.com/tag/Inc.html</w:t>
      </w:r>
    </w:p>
    <w:p>
      <w:r>
        <w:t>关键词搜索：https://www.jiaokey.com/tag/COMMERCIALIZATION OF INNOVATIVE TECHNOLOGIES:Bringing Good Ideas to the Marketplace.html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