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 and the ENVIRONMENT Into the 1990s Volume 3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 and the ENVIRONMENT Into the 1990s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本书出售、求购地址：https://www.jiaokey.com/book/detail/40457215.html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Pergamon Press Plc 出版图书：https://www.jiaokey.com/tag/Pergamon Press Plc.html</w:t>
      </w:r>
    </w:p>
    <w:p>
      <w:r>
        <w:t>关键词搜索：https://www.jiaokey.com/tag/ENERG and the ENVIRONMENT Into the 1990s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