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Musig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Musig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关键词搜索：https://www.jiaokey.com/tag/Psychology Of Musig.html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