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Programed Ear Training  VOL.1  Intervals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Programed Ear Training  VOL.1  Intervals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本书出售、求购地址：https://www.jiaokey.com/book/detail/40457173.html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关键词搜索：https://www.jiaokey.com/tag/Programed Ear Training  VOL.1  Intervals.html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