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3649:Business Porcess Management</w:t>
      </w:r>
    </w:p>
    <w:p>
      <w:r>
        <w:rPr>
          <w:rFonts w:ascii="宋体" w:hAnsi="宋体" w:eastAsia="宋体"/>
          <w:sz w:val="24"/>
        </w:rPr>
        <w:t>Francisco Curbers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3649:Business Porcess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Curbers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本书出售、求购地址：https://www.jiaokey.com/book/detail/40457155.html</w:t>
      </w:r>
    </w:p>
    <w:p>
      <w:r>
        <w:t>更多相关图书推荐：https://www.jiaokey.com</w:t>
      </w:r>
    </w:p>
    <w:p>
      <w:r>
        <w:t>Francisco Curbers 其他作品：https://www.jiaokey.com/tag/Francisco Curbers.html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3649:Business Porcess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