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40457050_THE ADVANCED LEARNER'S DICTIONARY ENGLISH ENGLISH CHINESE_p1354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40457050_THE ADVANCED LEARNER'S DICTIONARY ENGLISH ENGLISH CHINESE_p1354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本书出售、求购地址：https://www.jiaokey.com/book/detail/40457050.html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关键词搜索：https://www.jiaokey.com/tag/40457050_THE ADVANCED LEARNER'S DICTIONARY ENGLISH ENGLISH CHINESE_p1354.html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