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CONVERGENCE:User Expectations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CONVERGENCE:User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本书出售、求购地址：https://www.jiaokey.com/book/detail/40456970.html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关键词搜索：https://www.jiaokey.com/tag/CONVERGENCE:User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