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Management and the Natural Environment</w:t>
      </w:r>
    </w:p>
    <w:p>
      <w:r>
        <w:rPr>
          <w:rFonts w:ascii="宋体" w:hAnsi="宋体" w:eastAsia="宋体"/>
          <w:sz w:val="24"/>
        </w:rPr>
        <w:t>Richard H.K.Vietor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Management and the Natural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H.K.Vietor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本书出售、求购地址：https://www.jiaokey.com/book/detail/40456959.html</w:t>
      </w:r>
    </w:p>
    <w:p>
      <w:r>
        <w:t>更多相关图书推荐：https://www.jiaokey.com</w:t>
      </w:r>
    </w:p>
    <w:p>
      <w:r>
        <w:t>Richard H.K.Vietor 其他作品：https://www.jiaokey.com/tag/Richard H.K.Vietor.html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关键词搜索：https://www.jiaokey.com/tag/Business Management and the Natural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