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KSS2008 and KMAP2008:The 9th International Symposium on Knowledge and Systems Sciences</w:t>
      </w:r>
    </w:p>
    <w:p>
      <w:r>
        <w:rPr>
          <w:rFonts w:ascii="宋体" w:hAnsi="宋体" w:eastAsia="宋体"/>
          <w:sz w:val="24"/>
        </w:rPr>
        <w:t>Guilong zhu，Jiangning Wu，Wei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KSS2008 and KMAP2008:The 9th International Symposium on Knowledge and Systems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Guilong zhu，Jiangning Wu，Wei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本书出售、求购地址：https://www.jiaokey.com/book/detail/40456949.html</w:t>
      </w:r>
    </w:p>
    <w:p>
      <w:r>
        <w:t>更多相关图书推荐：https://www.jiaokey.com</w:t>
      </w:r>
    </w:p>
    <w:p>
      <w:r>
        <w:t>Guilong zhu，Jiangning Wu，Wei Han 其他作品：https://www.jiaokey.com/tag/Guilong zhu，Jiangning Wu，Wei Han.html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关键词搜索：https://www.jiaokey.com/tag/Proceedings of KSS2008 and KMAP2008:The 9th International Symposium on Knowledge and Systems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