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Processing Systems for Management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Processing Systems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本书出售、求购地址：https://www.jiaokey.com/book/detail/40456942.html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关键词搜索：https://www.jiaokey.com/tag/Information Processing Systems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