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PROCESSING CONCEPTS AND CAREERS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PROCESSING CONCEPTS AND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关键词搜索：https://www.jiaokey.com/tag/WORD PROCESSING CONCEPTS AND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