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CORPORATIONS AND MORALITY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CORPORATIONS AND MORALITY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本书出售、求购地址：https://www.jiaokey.com/book/detail/40456919.html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关键词搜索：https://www.jiaokey.com/tag/CORPORATIONS AND MORALITY.html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