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Past and Present:A Casebook on the History of American Business</w:t>
      </w:r>
    </w:p>
    <w:p>
      <w:r>
        <w:rPr>
          <w:rFonts w:ascii="宋体" w:hAnsi="宋体" w:eastAsia="宋体"/>
          <w:sz w:val="24"/>
        </w:rPr>
        <w:t>Richard S.Tedlow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Past and Present:A Casebook on the History of American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S.Tedlow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本书出售、求购地址：https://www.jiaokey.com/book/detail/40456890.html</w:t>
      </w:r>
    </w:p>
    <w:p>
      <w:r>
        <w:t>更多相关图书推荐：https://www.jiaokey.com</w:t>
      </w:r>
    </w:p>
    <w:p>
      <w:r>
        <w:t>Richard S.Tedlow 其他作品：https://www.jiaokey.com/tag/Richard S.Tedlow.html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关键词搜索：https://www.jiaokey.com/tag/Management Past and Present:A Casebook on the History of American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