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MANAGERIAL ECONOMICS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MANAGERIAL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本书出售、求购地址：https://www.jiaokey.com/book/detail/40456886.html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关键词搜索：https://www.jiaokey.com/tag/CASES IN MANAGERIAL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