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BUSINESS STRATEGIES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BUSINESS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本书出售、求购地址：https://www.jiaokey.com/book/detail/40456873.html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关键词搜索：https://www.jiaokey.com/tag/DEVELOPING BUSINESS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