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40456862_AMERICAN DRUG INDEX 1986 30TH EDITION_p740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40456862_AMERICAN DRUG INDEX 1986 30TH EDITION_p740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本书出售、求购地址：https://www.jiaokey.com/book/detail/40456862.html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关键词搜索：https://www.jiaokey.com/tag/40456862_AMERICAN DRUG INDEX 1986 30TH EDITION_p740.html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