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sibelius</w:t>
      </w:r>
    </w:p>
    <w:p>
      <w:r>
        <w:rPr>
          <w:rFonts w:ascii="宋体" w:hAnsi="宋体" w:eastAsia="宋体"/>
          <w:sz w:val="24"/>
        </w:rPr>
        <w:t>Daniel M.Grimley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sibelius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M.Grimley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本书出售、求购地址：https://www.jiaokey.com/book/detail/40456858.html</w:t>
      </w:r>
    </w:p>
    <w:p>
      <w:r>
        <w:t>更多相关图书推荐：https://www.jiaokey.com</w:t>
      </w:r>
    </w:p>
    <w:p>
      <w:r>
        <w:t>Daniel M.Grimley 其他作品：https://www.jiaokey.com/tag/Daniel M.Grimley.html</w:t>
      </w:r>
    </w:p>
    <w:p>
      <w:r>
        <w:t>关键词搜索：https://www.jiaokey.com/tag/The cambridge Companion to sibelius.html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