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Rhythm in music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Rhythm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本书出售、求购地址：https://www.jiaokey.com/book/detail/40456801.html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关键词搜索：https://www.jiaokey.com/tag/Rhythm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