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OF LABOR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OF LABOR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本书出售、求购地址：https://www.jiaokey.com/book/detail/40456711.html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关键词搜索：https://www.jiaokey.com/tag/ECONOMICS OF LABOR.html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