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SOCIAL WORK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关键词搜索：https://www.jiaokey.com/tag/OCCUPATIONAL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