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collective Bargaining and Industrial Relations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collective Bargaining and Industrial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关键词搜索：https://www.jiaokey.com/tag/collective Bargaining and Industrial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